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Миронычева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18810086230002119063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671667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18810086230002119063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18810086230002119063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Миронычева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0412365400805005182520135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0558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7F86-0BE9-4E18-A6D9-8FB078FCA5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